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2C2" w:rsidRPr="000E7279" w:rsidRDefault="007F02C2" w:rsidP="000E7279">
      <w:pPr>
        <w:pStyle w:val="Balk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E7279">
        <w:rPr>
          <w:rFonts w:ascii="Times New Roman" w:hAnsi="Times New Roman" w:cs="Times New Roman"/>
          <w:color w:val="auto"/>
          <w:sz w:val="24"/>
          <w:szCs w:val="24"/>
        </w:rPr>
        <w:t>TOKAT GAZİOSMANPAŞA ÜNİVERSİTESİ</w:t>
      </w:r>
    </w:p>
    <w:p w:rsidR="00C137D8" w:rsidRPr="000E7279" w:rsidRDefault="007F02C2" w:rsidP="000E7279">
      <w:pPr>
        <w:pStyle w:val="Balk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E7279">
        <w:rPr>
          <w:rFonts w:ascii="Times New Roman" w:hAnsi="Times New Roman" w:cs="Times New Roman"/>
          <w:color w:val="auto"/>
          <w:sz w:val="24"/>
          <w:szCs w:val="24"/>
        </w:rPr>
        <w:t xml:space="preserve">İŞKUR GENÇLİK PROGRAMI </w:t>
      </w:r>
      <w:r w:rsidR="00797492" w:rsidRPr="000E7279">
        <w:rPr>
          <w:rFonts w:ascii="Times New Roman" w:hAnsi="Times New Roman" w:cs="Times New Roman"/>
          <w:color w:val="auto"/>
          <w:sz w:val="24"/>
          <w:szCs w:val="24"/>
        </w:rPr>
        <w:t xml:space="preserve">ÇALIŞMA GÜNÜ </w:t>
      </w:r>
      <w:r w:rsidR="009D3E88">
        <w:rPr>
          <w:rFonts w:ascii="Times New Roman" w:hAnsi="Times New Roman" w:cs="Times New Roman"/>
          <w:color w:val="auto"/>
          <w:sz w:val="24"/>
          <w:szCs w:val="24"/>
        </w:rPr>
        <w:t xml:space="preserve">VE SÜRESİ </w:t>
      </w:r>
      <w:r w:rsidR="00797492" w:rsidRPr="000E7279">
        <w:rPr>
          <w:rFonts w:ascii="Times New Roman" w:hAnsi="Times New Roman" w:cs="Times New Roman"/>
          <w:color w:val="auto"/>
          <w:sz w:val="24"/>
          <w:szCs w:val="24"/>
        </w:rPr>
        <w:t>BEYANI</w:t>
      </w:r>
    </w:p>
    <w:p w:rsidR="007F02C2" w:rsidRPr="000E7279" w:rsidRDefault="007F02C2" w:rsidP="000E7279">
      <w:pPr>
        <w:spacing w:line="360" w:lineRule="auto"/>
        <w:rPr>
          <w:rFonts w:ascii="Times New Roman" w:hAnsi="Times New Roman" w:cs="Times New Roman"/>
        </w:rPr>
      </w:pPr>
    </w:p>
    <w:p w:rsidR="00C137D8" w:rsidRPr="000E7279" w:rsidRDefault="007F02C2" w:rsidP="000E72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27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97492" w:rsidRPr="000E7279">
        <w:rPr>
          <w:rFonts w:ascii="Times New Roman" w:hAnsi="Times New Roman" w:cs="Times New Roman"/>
          <w:sz w:val="24"/>
          <w:szCs w:val="24"/>
        </w:rPr>
        <w:t>Tokat</w:t>
      </w:r>
      <w:proofErr w:type="spellEnd"/>
      <w:r w:rsidR="00797492" w:rsidRPr="000E7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492" w:rsidRPr="000E7279">
        <w:rPr>
          <w:rFonts w:ascii="Times New Roman" w:hAnsi="Times New Roman" w:cs="Times New Roman"/>
          <w:sz w:val="24"/>
          <w:szCs w:val="24"/>
        </w:rPr>
        <w:t>Gaziosmanpaşa</w:t>
      </w:r>
      <w:proofErr w:type="spellEnd"/>
      <w:r w:rsidR="00797492" w:rsidRPr="000E7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492" w:rsidRPr="000E7279">
        <w:rPr>
          <w:rFonts w:ascii="Times New Roman" w:hAnsi="Times New Roman" w:cs="Times New Roman"/>
          <w:sz w:val="24"/>
          <w:szCs w:val="24"/>
        </w:rPr>
        <w:t>Üniversitesinde</w:t>
      </w:r>
      <w:proofErr w:type="spellEnd"/>
      <w:r w:rsidR="00797492" w:rsidRPr="000E7279">
        <w:rPr>
          <w:rFonts w:ascii="Times New Roman" w:hAnsi="Times New Roman" w:cs="Times New Roman"/>
          <w:sz w:val="24"/>
          <w:szCs w:val="24"/>
        </w:rPr>
        <w:t xml:space="preserve"> </w:t>
      </w:r>
      <w:r w:rsidR="00AD2399">
        <w:rPr>
          <w:rFonts w:ascii="Times New Roman" w:hAnsi="Times New Roman" w:cs="Times New Roman"/>
          <w:sz w:val="24"/>
          <w:szCs w:val="24"/>
        </w:rPr>
        <w:t>17</w:t>
      </w:r>
      <w:r w:rsidR="00797492" w:rsidRPr="000E7279">
        <w:rPr>
          <w:rFonts w:ascii="Times New Roman" w:hAnsi="Times New Roman" w:cs="Times New Roman"/>
          <w:sz w:val="24"/>
          <w:szCs w:val="24"/>
        </w:rPr>
        <w:t xml:space="preserve">.11.2025 – </w:t>
      </w:r>
      <w:r w:rsidR="00AD2399">
        <w:rPr>
          <w:rFonts w:ascii="Times New Roman" w:hAnsi="Times New Roman" w:cs="Times New Roman"/>
          <w:sz w:val="24"/>
          <w:szCs w:val="24"/>
        </w:rPr>
        <w:t>14</w:t>
      </w:r>
      <w:r w:rsidR="00797492" w:rsidRPr="000E7279">
        <w:rPr>
          <w:rFonts w:ascii="Times New Roman" w:hAnsi="Times New Roman" w:cs="Times New Roman"/>
          <w:sz w:val="24"/>
          <w:szCs w:val="24"/>
        </w:rPr>
        <w:t xml:space="preserve">.06.2026 </w:t>
      </w:r>
      <w:proofErr w:type="spellStart"/>
      <w:r w:rsidR="00797492" w:rsidRPr="000E7279">
        <w:rPr>
          <w:rFonts w:ascii="Times New Roman" w:hAnsi="Times New Roman" w:cs="Times New Roman"/>
          <w:sz w:val="24"/>
          <w:szCs w:val="24"/>
        </w:rPr>
        <w:t>tarihleri</w:t>
      </w:r>
      <w:proofErr w:type="spellEnd"/>
      <w:r w:rsidR="00797492" w:rsidRPr="000E7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492" w:rsidRPr="000E7279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="00797492" w:rsidRPr="000E7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492" w:rsidRPr="000E7279">
        <w:rPr>
          <w:rFonts w:ascii="Times New Roman" w:hAnsi="Times New Roman" w:cs="Times New Roman"/>
          <w:sz w:val="24"/>
          <w:szCs w:val="24"/>
        </w:rPr>
        <w:t>uygulanacak</w:t>
      </w:r>
      <w:proofErr w:type="spellEnd"/>
      <w:r w:rsidR="00797492" w:rsidRPr="000E7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492" w:rsidRPr="000E7279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="00797492" w:rsidRPr="000E7279">
        <w:rPr>
          <w:rFonts w:ascii="Times New Roman" w:hAnsi="Times New Roman" w:cs="Times New Roman"/>
          <w:sz w:val="24"/>
          <w:szCs w:val="24"/>
        </w:rPr>
        <w:t xml:space="preserve"> </w:t>
      </w:r>
      <w:r w:rsidR="0042751F">
        <w:rPr>
          <w:rFonts w:ascii="Times New Roman" w:hAnsi="Times New Roman" w:cs="Times New Roman"/>
          <w:sz w:val="24"/>
          <w:szCs w:val="24"/>
        </w:rPr>
        <w:t>“</w:t>
      </w:r>
      <w:r w:rsidR="00797492" w:rsidRPr="000E7279">
        <w:rPr>
          <w:rFonts w:ascii="Times New Roman" w:hAnsi="Times New Roman" w:cs="Times New Roman"/>
          <w:sz w:val="24"/>
          <w:szCs w:val="24"/>
        </w:rPr>
        <w:t xml:space="preserve">İŞKUR </w:t>
      </w:r>
      <w:proofErr w:type="spellStart"/>
      <w:r w:rsidR="00797492" w:rsidRPr="000E7279">
        <w:rPr>
          <w:rFonts w:ascii="Times New Roman" w:hAnsi="Times New Roman" w:cs="Times New Roman"/>
          <w:sz w:val="24"/>
          <w:szCs w:val="24"/>
        </w:rPr>
        <w:t>Gençlik</w:t>
      </w:r>
      <w:proofErr w:type="spellEnd"/>
      <w:r w:rsidR="00797492" w:rsidRPr="000E7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492" w:rsidRPr="000E7279">
        <w:rPr>
          <w:rFonts w:ascii="Times New Roman" w:hAnsi="Times New Roman" w:cs="Times New Roman"/>
          <w:sz w:val="24"/>
          <w:szCs w:val="24"/>
        </w:rPr>
        <w:t>Programı</w:t>
      </w:r>
      <w:proofErr w:type="spellEnd"/>
      <w:r w:rsidR="0042751F">
        <w:rPr>
          <w:rFonts w:ascii="Times New Roman" w:hAnsi="Times New Roman" w:cs="Times New Roman"/>
          <w:sz w:val="24"/>
          <w:szCs w:val="24"/>
        </w:rPr>
        <w:t>”</w:t>
      </w:r>
      <w:r w:rsidR="00797492" w:rsidRPr="000E7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492" w:rsidRPr="000E7279">
        <w:rPr>
          <w:rFonts w:ascii="Times New Roman" w:hAnsi="Times New Roman" w:cs="Times New Roman"/>
          <w:sz w:val="24"/>
          <w:szCs w:val="24"/>
        </w:rPr>
        <w:t>süresince</w:t>
      </w:r>
      <w:proofErr w:type="spellEnd"/>
      <w:r w:rsidR="00797492" w:rsidRPr="000E72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5FCD" w:rsidRPr="00915FCD">
        <w:rPr>
          <w:rFonts w:ascii="Times New Roman" w:hAnsi="Times New Roman" w:cs="Times New Roman"/>
          <w:sz w:val="24"/>
          <w:szCs w:val="24"/>
        </w:rPr>
        <w:t>Türkiye</w:t>
      </w:r>
      <w:proofErr w:type="spellEnd"/>
      <w:r w:rsidR="00915FCD" w:rsidRPr="00915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FCD" w:rsidRPr="00915FCD">
        <w:rPr>
          <w:rFonts w:ascii="Times New Roman" w:hAnsi="Times New Roman" w:cs="Times New Roman"/>
          <w:sz w:val="24"/>
          <w:szCs w:val="24"/>
        </w:rPr>
        <w:t>İş</w:t>
      </w:r>
      <w:proofErr w:type="spellEnd"/>
      <w:r w:rsidR="00915FCD" w:rsidRPr="00915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FCD" w:rsidRPr="00915FCD">
        <w:rPr>
          <w:rFonts w:ascii="Times New Roman" w:hAnsi="Times New Roman" w:cs="Times New Roman"/>
          <w:sz w:val="24"/>
          <w:szCs w:val="24"/>
        </w:rPr>
        <w:t>Kurumu</w:t>
      </w:r>
      <w:r w:rsidR="00915FCD">
        <w:rPr>
          <w:rFonts w:ascii="Times New Roman" w:hAnsi="Times New Roman" w:cs="Times New Roman"/>
          <w:sz w:val="24"/>
          <w:szCs w:val="24"/>
        </w:rPr>
        <w:t>nun</w:t>
      </w:r>
      <w:proofErr w:type="spellEnd"/>
      <w:r w:rsidR="00915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FCD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="00915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FCD">
        <w:rPr>
          <w:rFonts w:ascii="Times New Roman" w:hAnsi="Times New Roman" w:cs="Times New Roman"/>
          <w:sz w:val="24"/>
          <w:szCs w:val="24"/>
        </w:rPr>
        <w:t>mevzuatları</w:t>
      </w:r>
      <w:proofErr w:type="spellEnd"/>
      <w:r w:rsidR="00915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FC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915FCD" w:rsidRPr="00915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FCD">
        <w:rPr>
          <w:rFonts w:ascii="Times New Roman" w:hAnsi="Times New Roman" w:cs="Times New Roman"/>
          <w:sz w:val="24"/>
          <w:szCs w:val="24"/>
        </w:rPr>
        <w:t>Üniversitemiz</w:t>
      </w:r>
      <w:proofErr w:type="spellEnd"/>
      <w:r w:rsidR="00915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FCD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="00915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FCD">
        <w:rPr>
          <w:rFonts w:ascii="Times New Roman" w:hAnsi="Times New Roman" w:cs="Times New Roman"/>
          <w:sz w:val="24"/>
          <w:szCs w:val="24"/>
        </w:rPr>
        <w:t>yapılan</w:t>
      </w:r>
      <w:proofErr w:type="spellEnd"/>
      <w:r w:rsidR="00915FCD">
        <w:rPr>
          <w:rFonts w:ascii="Times New Roman" w:hAnsi="Times New Roman" w:cs="Times New Roman"/>
          <w:sz w:val="24"/>
          <w:szCs w:val="24"/>
        </w:rPr>
        <w:t xml:space="preserve"> </w:t>
      </w:r>
      <w:r w:rsidR="0042751F">
        <w:rPr>
          <w:rFonts w:ascii="Times New Roman" w:hAnsi="Times New Roman" w:cs="Times New Roman"/>
          <w:sz w:val="24"/>
          <w:szCs w:val="24"/>
        </w:rPr>
        <w:t>“</w:t>
      </w:r>
      <w:r w:rsidR="00AD2399" w:rsidRPr="00AD2399">
        <w:rPr>
          <w:rFonts w:ascii="Times New Roman" w:hAnsi="Times New Roman" w:cs="Times New Roman"/>
          <w:sz w:val="24"/>
          <w:szCs w:val="24"/>
          <w:lang w:val="tr-TR"/>
        </w:rPr>
        <w:t xml:space="preserve">İŞKUR Gençlik Programı Yüklenici </w:t>
      </w:r>
      <w:proofErr w:type="spellStart"/>
      <w:r w:rsidR="00AD2399" w:rsidRPr="00AD2399">
        <w:rPr>
          <w:rFonts w:ascii="Times New Roman" w:hAnsi="Times New Roman" w:cs="Times New Roman"/>
          <w:sz w:val="24"/>
          <w:szCs w:val="24"/>
          <w:lang w:val="tr-TR"/>
        </w:rPr>
        <w:t>Sözleşme</w:t>
      </w:r>
      <w:r w:rsidR="0042751F">
        <w:rPr>
          <w:rFonts w:ascii="Times New Roman" w:hAnsi="Times New Roman" w:cs="Times New Roman"/>
          <w:sz w:val="24"/>
          <w:szCs w:val="24"/>
          <w:lang w:val="tr-TR"/>
        </w:rPr>
        <w:t>si”nin</w:t>
      </w:r>
      <w:proofErr w:type="spellEnd"/>
      <w:r w:rsidR="00AD2399" w:rsidRPr="00AD2399">
        <w:rPr>
          <w:rFonts w:ascii="Times New Roman" w:hAnsi="Times New Roman" w:cs="Times New Roman"/>
          <w:sz w:val="24"/>
          <w:szCs w:val="24"/>
        </w:rPr>
        <w:t xml:space="preserve"> </w:t>
      </w:r>
      <w:r w:rsidR="007B6959">
        <w:rPr>
          <w:rFonts w:ascii="Times New Roman" w:hAnsi="Times New Roman" w:cs="Times New Roman"/>
          <w:sz w:val="24"/>
          <w:szCs w:val="24"/>
        </w:rPr>
        <w:t xml:space="preserve">8.1 </w:t>
      </w:r>
      <w:proofErr w:type="spellStart"/>
      <w:r w:rsidR="007B6959">
        <w:rPr>
          <w:rFonts w:ascii="Times New Roman" w:hAnsi="Times New Roman" w:cs="Times New Roman"/>
          <w:sz w:val="24"/>
          <w:szCs w:val="24"/>
        </w:rPr>
        <w:t>inci</w:t>
      </w:r>
      <w:proofErr w:type="spellEnd"/>
      <w:r w:rsidR="007B6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59">
        <w:rPr>
          <w:rFonts w:ascii="Times New Roman" w:hAnsi="Times New Roman" w:cs="Times New Roman"/>
          <w:sz w:val="24"/>
          <w:szCs w:val="24"/>
        </w:rPr>
        <w:t>maddesinde</w:t>
      </w:r>
      <w:proofErr w:type="spellEnd"/>
      <w:r w:rsidR="007B6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59">
        <w:rPr>
          <w:rFonts w:ascii="Times New Roman" w:hAnsi="Times New Roman" w:cs="Times New Roman"/>
          <w:sz w:val="24"/>
          <w:szCs w:val="24"/>
        </w:rPr>
        <w:t>belirtilen</w:t>
      </w:r>
      <w:proofErr w:type="spellEnd"/>
      <w:r w:rsidR="007B6959">
        <w:rPr>
          <w:rFonts w:ascii="Times New Roman" w:hAnsi="Times New Roman" w:cs="Times New Roman"/>
          <w:sz w:val="24"/>
          <w:szCs w:val="24"/>
        </w:rPr>
        <w:t xml:space="preserve"> </w:t>
      </w:r>
      <w:r w:rsidR="007B6959" w:rsidRPr="007B6959">
        <w:rPr>
          <w:rFonts w:ascii="Times New Roman" w:hAnsi="Times New Roman" w:cs="Times New Roman"/>
          <w:i/>
          <w:sz w:val="24"/>
          <w:szCs w:val="24"/>
        </w:rPr>
        <w:t>“</w:t>
      </w:r>
      <w:r w:rsidR="007B6959" w:rsidRPr="007B6959">
        <w:rPr>
          <w:rFonts w:ascii="Times New Roman" w:hAnsi="Times New Roman" w:cs="Times New Roman"/>
          <w:i/>
          <w:sz w:val="24"/>
          <w:szCs w:val="24"/>
          <w:lang w:val="tr-TR"/>
        </w:rPr>
        <w:t>Bu sözleşme konusu programda haftalık yararlanma süresi en fazla yirmi iki buçuk saat ve üç gün olarak uygulanır.”</w:t>
      </w:r>
      <w:r w:rsidR="007B6959">
        <w:rPr>
          <w:rFonts w:ascii="Times New Roman" w:hAnsi="Times New Roman" w:cs="Times New Roman"/>
          <w:sz w:val="24"/>
          <w:szCs w:val="24"/>
          <w:lang w:val="tr-TR"/>
        </w:rPr>
        <w:t xml:space="preserve"> ayrıca aynı sözleşmenin </w:t>
      </w:r>
      <w:r w:rsidR="00AD2399">
        <w:rPr>
          <w:rFonts w:ascii="Times New Roman" w:hAnsi="Times New Roman" w:cs="Times New Roman"/>
          <w:sz w:val="24"/>
          <w:szCs w:val="24"/>
        </w:rPr>
        <w:t xml:space="preserve">8.6 </w:t>
      </w:r>
      <w:proofErr w:type="spellStart"/>
      <w:r w:rsidR="00AD2399">
        <w:rPr>
          <w:rFonts w:ascii="Times New Roman" w:hAnsi="Times New Roman" w:cs="Times New Roman"/>
          <w:sz w:val="24"/>
          <w:szCs w:val="24"/>
        </w:rPr>
        <w:t>ncı</w:t>
      </w:r>
      <w:proofErr w:type="spellEnd"/>
      <w:r w:rsidR="00AD2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399">
        <w:rPr>
          <w:rFonts w:ascii="Times New Roman" w:hAnsi="Times New Roman" w:cs="Times New Roman"/>
          <w:sz w:val="24"/>
          <w:szCs w:val="24"/>
        </w:rPr>
        <w:t>maddesinde</w:t>
      </w:r>
      <w:proofErr w:type="spellEnd"/>
      <w:r w:rsidR="00AD2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399">
        <w:rPr>
          <w:rFonts w:ascii="Times New Roman" w:hAnsi="Times New Roman" w:cs="Times New Roman"/>
          <w:sz w:val="24"/>
          <w:szCs w:val="24"/>
        </w:rPr>
        <w:t>belirtilen</w:t>
      </w:r>
      <w:proofErr w:type="spellEnd"/>
      <w:r w:rsidR="00AD2399">
        <w:rPr>
          <w:rFonts w:ascii="Times New Roman" w:hAnsi="Times New Roman" w:cs="Times New Roman"/>
          <w:sz w:val="24"/>
          <w:szCs w:val="24"/>
        </w:rPr>
        <w:t xml:space="preserve"> </w:t>
      </w:r>
      <w:r w:rsidR="00AD2399" w:rsidRPr="007B6959">
        <w:rPr>
          <w:rFonts w:ascii="Times New Roman" w:hAnsi="Times New Roman" w:cs="Times New Roman"/>
          <w:i/>
          <w:sz w:val="24"/>
          <w:szCs w:val="24"/>
        </w:rPr>
        <w:t>“b</w:t>
      </w:r>
      <w:r w:rsidR="00AD2399" w:rsidRPr="007B6959">
        <w:rPr>
          <w:rFonts w:ascii="Times New Roman" w:hAnsi="Times New Roman" w:cs="Times New Roman"/>
          <w:i/>
          <w:sz w:val="24"/>
          <w:szCs w:val="24"/>
          <w:lang w:val="tr-TR"/>
        </w:rPr>
        <w:t>u sözleşme konusu programda günlük yararlanma süresi yedi buçuk saattir.”</w:t>
      </w:r>
      <w:r w:rsidR="00AD239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AD2399" w:rsidRPr="00AD239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AD2399">
        <w:rPr>
          <w:rFonts w:ascii="Times New Roman" w:hAnsi="Times New Roman" w:cs="Times New Roman"/>
          <w:sz w:val="24"/>
          <w:szCs w:val="24"/>
          <w:lang w:val="tr-TR"/>
        </w:rPr>
        <w:t xml:space="preserve">hükmü uyarınca </w:t>
      </w:r>
      <w:proofErr w:type="spellStart"/>
      <w:r w:rsidR="007B6959">
        <w:rPr>
          <w:rFonts w:ascii="Times New Roman" w:hAnsi="Times New Roman" w:cs="Times New Roman"/>
          <w:sz w:val="24"/>
          <w:szCs w:val="24"/>
        </w:rPr>
        <w:t>yukarıda</w:t>
      </w:r>
      <w:proofErr w:type="spellEnd"/>
      <w:r w:rsidR="007B6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59">
        <w:rPr>
          <w:rFonts w:ascii="Times New Roman" w:hAnsi="Times New Roman" w:cs="Times New Roman"/>
          <w:sz w:val="24"/>
          <w:szCs w:val="24"/>
        </w:rPr>
        <w:t>belirtilen</w:t>
      </w:r>
      <w:proofErr w:type="spellEnd"/>
      <w:r w:rsidR="007B6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59" w:rsidRPr="00881BEB"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 w:rsidR="007B6959" w:rsidRPr="00881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59" w:rsidRPr="00881BEB">
        <w:rPr>
          <w:rFonts w:ascii="Times New Roman" w:hAnsi="Times New Roman" w:cs="Times New Roman"/>
          <w:sz w:val="24"/>
          <w:szCs w:val="24"/>
        </w:rPr>
        <w:t>sürelerine</w:t>
      </w:r>
      <w:proofErr w:type="spellEnd"/>
      <w:r w:rsidR="007B6959" w:rsidRPr="00881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59" w:rsidRPr="00881BEB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="007B6959" w:rsidRPr="00881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59" w:rsidRPr="00881BEB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="00AD2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59">
        <w:rPr>
          <w:rFonts w:ascii="Times New Roman" w:hAnsi="Times New Roman" w:cs="Times New Roman"/>
          <w:sz w:val="24"/>
          <w:szCs w:val="24"/>
        </w:rPr>
        <w:t>çalışacağımı</w:t>
      </w:r>
      <w:proofErr w:type="spellEnd"/>
      <w:r w:rsidR="007B695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797492" w:rsidRPr="000E7279">
        <w:rPr>
          <w:rFonts w:ascii="Times New Roman" w:hAnsi="Times New Roman" w:cs="Times New Roman"/>
          <w:sz w:val="24"/>
          <w:szCs w:val="24"/>
        </w:rPr>
        <w:t>beyan</w:t>
      </w:r>
      <w:proofErr w:type="spellEnd"/>
      <w:r w:rsidR="00797492" w:rsidRPr="000E7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492" w:rsidRPr="000E7279">
        <w:rPr>
          <w:rFonts w:ascii="Times New Roman" w:hAnsi="Times New Roman" w:cs="Times New Roman"/>
          <w:sz w:val="24"/>
          <w:szCs w:val="24"/>
        </w:rPr>
        <w:t>ederim</w:t>
      </w:r>
      <w:proofErr w:type="spellEnd"/>
      <w:r w:rsidR="00797492" w:rsidRPr="000E7279">
        <w:rPr>
          <w:rFonts w:ascii="Times New Roman" w:hAnsi="Times New Roman" w:cs="Times New Roman"/>
          <w:sz w:val="24"/>
          <w:szCs w:val="24"/>
        </w:rPr>
        <w:t>.</w:t>
      </w:r>
    </w:p>
    <w:p w:rsidR="00C137D8" w:rsidRPr="000E7279" w:rsidRDefault="00797492" w:rsidP="000E72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7279">
        <w:rPr>
          <w:rFonts w:ascii="Times New Roman" w:hAnsi="Times New Roman" w:cs="Times New Roman"/>
          <w:sz w:val="24"/>
          <w:szCs w:val="24"/>
        </w:rPr>
        <w:br/>
      </w:r>
    </w:p>
    <w:p w:rsidR="00C137D8" w:rsidRPr="000E7279" w:rsidRDefault="000E7279" w:rsidP="000E72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E7279">
        <w:rPr>
          <w:rFonts w:ascii="Times New Roman" w:hAnsi="Times New Roman" w:cs="Times New Roman"/>
          <w:b/>
          <w:sz w:val="24"/>
          <w:szCs w:val="24"/>
        </w:rPr>
        <w:t>ADI SOYADI:</w:t>
      </w:r>
      <w:r w:rsidRPr="000E727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</w:t>
      </w:r>
      <w:r w:rsidR="00701E0A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:rsidR="00C137D8" w:rsidRPr="000E7279" w:rsidRDefault="000E7279" w:rsidP="000E72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E7279">
        <w:rPr>
          <w:rFonts w:ascii="Times New Roman" w:hAnsi="Times New Roman" w:cs="Times New Roman"/>
          <w:b/>
          <w:sz w:val="24"/>
          <w:szCs w:val="24"/>
        </w:rPr>
        <w:t>T.C. K</w:t>
      </w:r>
      <w:r w:rsidR="00702607">
        <w:rPr>
          <w:rFonts w:ascii="Times New Roman" w:hAnsi="Times New Roman" w:cs="Times New Roman"/>
          <w:b/>
          <w:sz w:val="24"/>
          <w:szCs w:val="24"/>
        </w:rPr>
        <w:t>İ</w:t>
      </w:r>
      <w:r w:rsidRPr="000E7279">
        <w:rPr>
          <w:rFonts w:ascii="Times New Roman" w:hAnsi="Times New Roman" w:cs="Times New Roman"/>
          <w:b/>
          <w:sz w:val="24"/>
          <w:szCs w:val="24"/>
        </w:rPr>
        <w:t>ML</w:t>
      </w:r>
      <w:r w:rsidR="00702607">
        <w:rPr>
          <w:rFonts w:ascii="Times New Roman" w:hAnsi="Times New Roman" w:cs="Times New Roman"/>
          <w:b/>
          <w:sz w:val="24"/>
          <w:szCs w:val="24"/>
        </w:rPr>
        <w:t>İ</w:t>
      </w:r>
      <w:r w:rsidRPr="000E7279">
        <w:rPr>
          <w:rFonts w:ascii="Times New Roman" w:hAnsi="Times New Roman" w:cs="Times New Roman"/>
          <w:b/>
          <w:sz w:val="24"/>
          <w:szCs w:val="24"/>
        </w:rPr>
        <w:t>K NO:</w:t>
      </w:r>
      <w:r w:rsidRPr="000E727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</w:t>
      </w:r>
      <w:r w:rsidR="00701E0A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:rsidR="0042751F" w:rsidRDefault="00F46A7C" w:rsidP="000E72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E7279">
        <w:rPr>
          <w:rFonts w:ascii="Times New Roman" w:hAnsi="Times New Roman" w:cs="Times New Roman"/>
          <w:b/>
          <w:sz w:val="24"/>
          <w:szCs w:val="24"/>
        </w:rPr>
        <w:t>TAR</w:t>
      </w:r>
      <w:r w:rsidR="00702607">
        <w:rPr>
          <w:rFonts w:ascii="Times New Roman" w:hAnsi="Times New Roman" w:cs="Times New Roman"/>
          <w:b/>
          <w:sz w:val="24"/>
          <w:szCs w:val="24"/>
        </w:rPr>
        <w:t>İ</w:t>
      </w:r>
      <w:r w:rsidRPr="000E7279">
        <w:rPr>
          <w:rFonts w:ascii="Times New Roman" w:hAnsi="Times New Roman" w:cs="Times New Roman"/>
          <w:b/>
          <w:sz w:val="24"/>
          <w:szCs w:val="24"/>
        </w:rPr>
        <w:t>H:</w:t>
      </w:r>
      <w:r w:rsidR="00881BEB">
        <w:rPr>
          <w:rFonts w:ascii="Times New Roman" w:hAnsi="Times New Roman" w:cs="Times New Roman"/>
          <w:sz w:val="24"/>
          <w:szCs w:val="24"/>
        </w:rPr>
        <w:t xml:space="preserve"> ………</w:t>
      </w:r>
      <w:r w:rsidRPr="000E7279">
        <w:rPr>
          <w:rFonts w:ascii="Times New Roman" w:hAnsi="Times New Roman" w:cs="Times New Roman"/>
          <w:sz w:val="24"/>
          <w:szCs w:val="24"/>
        </w:rPr>
        <w:t>/……… /</w:t>
      </w:r>
      <w:r w:rsidR="00C02850">
        <w:rPr>
          <w:rFonts w:ascii="Times New Roman" w:hAnsi="Times New Roman" w:cs="Times New Roman"/>
          <w:sz w:val="24"/>
          <w:szCs w:val="24"/>
        </w:rPr>
        <w:t>2025</w:t>
      </w:r>
      <w:r w:rsidRPr="000E727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F46A7C" w:rsidRPr="000E7279" w:rsidRDefault="00F46A7C" w:rsidP="000E72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E7279">
        <w:rPr>
          <w:rFonts w:ascii="Times New Roman" w:hAnsi="Times New Roman" w:cs="Times New Roman"/>
          <w:b/>
          <w:sz w:val="24"/>
          <w:szCs w:val="24"/>
        </w:rPr>
        <w:t>İMZA:</w:t>
      </w:r>
      <w:r w:rsidRPr="000E727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</w:t>
      </w:r>
    </w:p>
    <w:p w:rsidR="00C137D8" w:rsidRPr="000E7279" w:rsidRDefault="00C137D8" w:rsidP="000E72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137D8" w:rsidRPr="000E7279" w:rsidSect="00F46A7C"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E7279"/>
    <w:rsid w:val="00112CDF"/>
    <w:rsid w:val="0015074B"/>
    <w:rsid w:val="002117C9"/>
    <w:rsid w:val="0029639D"/>
    <w:rsid w:val="00326F90"/>
    <w:rsid w:val="00386AC4"/>
    <w:rsid w:val="0042751F"/>
    <w:rsid w:val="00466F7F"/>
    <w:rsid w:val="006E469A"/>
    <w:rsid w:val="00701E0A"/>
    <w:rsid w:val="00702607"/>
    <w:rsid w:val="00794ACC"/>
    <w:rsid w:val="00797492"/>
    <w:rsid w:val="007B6959"/>
    <w:rsid w:val="007C5A95"/>
    <w:rsid w:val="007F02C2"/>
    <w:rsid w:val="00881BEB"/>
    <w:rsid w:val="00915FCD"/>
    <w:rsid w:val="009D3E88"/>
    <w:rsid w:val="009F3194"/>
    <w:rsid w:val="00A00DBB"/>
    <w:rsid w:val="00AA1D8D"/>
    <w:rsid w:val="00AD2399"/>
    <w:rsid w:val="00B47730"/>
    <w:rsid w:val="00C02850"/>
    <w:rsid w:val="00C137D8"/>
    <w:rsid w:val="00C15C1F"/>
    <w:rsid w:val="00C97D2D"/>
    <w:rsid w:val="00CB0664"/>
    <w:rsid w:val="00D76AD7"/>
    <w:rsid w:val="00F46A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009FEAC-A3BC-41BB-B1D9-1A92BBA3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15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5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319452-36F2-4048-8BD4-49711A80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BEDRETTİN ATMACA</cp:lastModifiedBy>
  <cp:revision>108</cp:revision>
  <cp:lastPrinted>2025-10-27T09:57:00Z</cp:lastPrinted>
  <dcterms:created xsi:type="dcterms:W3CDTF">2013-12-23T23:15:00Z</dcterms:created>
  <dcterms:modified xsi:type="dcterms:W3CDTF">2025-10-27T10:44:00Z</dcterms:modified>
  <cp:category/>
</cp:coreProperties>
</file>