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C2" w:rsidRPr="007F02C2" w:rsidRDefault="007F02C2" w:rsidP="00114EAF">
      <w:pPr>
        <w:pStyle w:val="Balk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F02C2">
        <w:rPr>
          <w:rFonts w:ascii="Times New Roman" w:hAnsi="Times New Roman" w:cs="Times New Roman"/>
          <w:color w:val="auto"/>
          <w:sz w:val="24"/>
          <w:szCs w:val="24"/>
        </w:rPr>
        <w:t>TOKAT GAZİOSMANPAŞA ÜNİVERSİTESİ</w:t>
      </w:r>
    </w:p>
    <w:p w:rsidR="00C137D8" w:rsidRDefault="007F02C2" w:rsidP="00114EAF">
      <w:pPr>
        <w:pStyle w:val="Balk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F02C2">
        <w:rPr>
          <w:rFonts w:ascii="Times New Roman" w:hAnsi="Times New Roman" w:cs="Times New Roman"/>
          <w:color w:val="auto"/>
          <w:sz w:val="24"/>
          <w:szCs w:val="24"/>
        </w:rPr>
        <w:t>İŞKUR GENÇLİK PROGRAMI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="002B613A">
        <w:rPr>
          <w:rFonts w:ascii="Times New Roman" w:hAnsi="Times New Roman" w:cs="Times New Roman"/>
          <w:color w:val="auto"/>
          <w:sz w:val="24"/>
          <w:szCs w:val="24"/>
        </w:rPr>
        <w:t xml:space="preserve">İLETİŞİM BİLGİLERİ </w:t>
      </w:r>
      <w:r w:rsidR="00797492" w:rsidRPr="007F02C2">
        <w:rPr>
          <w:rFonts w:ascii="Times New Roman" w:hAnsi="Times New Roman" w:cs="Times New Roman"/>
          <w:color w:val="auto"/>
          <w:sz w:val="24"/>
          <w:szCs w:val="24"/>
        </w:rPr>
        <w:t>BEYANI</w:t>
      </w:r>
    </w:p>
    <w:p w:rsidR="00950207" w:rsidRPr="00950207" w:rsidRDefault="00950207" w:rsidP="00950207"/>
    <w:p w:rsidR="007F02C2" w:rsidRPr="007F02C2" w:rsidRDefault="007F02C2" w:rsidP="00114EAF">
      <w:pPr>
        <w:spacing w:line="360" w:lineRule="auto"/>
      </w:pPr>
    </w:p>
    <w:p w:rsidR="00C137D8" w:rsidRDefault="007F02C2" w:rsidP="00114E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Tokat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Gaziosmanpaşa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Üniversitesinde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r w:rsidR="00AF1816">
        <w:rPr>
          <w:rFonts w:ascii="Times New Roman" w:hAnsi="Times New Roman" w:cs="Times New Roman"/>
          <w:sz w:val="24"/>
          <w:szCs w:val="24"/>
        </w:rPr>
        <w:t>17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.11.2025 – </w:t>
      </w:r>
      <w:r w:rsidR="00AF1816">
        <w:rPr>
          <w:rFonts w:ascii="Times New Roman" w:hAnsi="Times New Roman" w:cs="Times New Roman"/>
          <w:sz w:val="24"/>
          <w:szCs w:val="24"/>
        </w:rPr>
        <w:t>14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.06.2026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uygulanacak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İŞKUR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Gençlik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A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11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3A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="002B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3A">
        <w:rPr>
          <w:rFonts w:ascii="Times New Roman" w:hAnsi="Times New Roman" w:cs="Times New Roman"/>
          <w:sz w:val="24"/>
          <w:szCs w:val="24"/>
        </w:rPr>
        <w:t>bilgilerimin</w:t>
      </w:r>
      <w:proofErr w:type="spellEnd"/>
      <w:r w:rsidR="002B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3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2B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3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="002B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3A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="002B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3A">
        <w:rPr>
          <w:rFonts w:ascii="Times New Roman" w:hAnsi="Times New Roman" w:cs="Times New Roman"/>
          <w:sz w:val="24"/>
          <w:szCs w:val="24"/>
        </w:rPr>
        <w:t>be</w:t>
      </w:r>
      <w:r w:rsidR="00797492" w:rsidRPr="007F02C2">
        <w:rPr>
          <w:rFonts w:ascii="Times New Roman" w:hAnsi="Times New Roman" w:cs="Times New Roman"/>
          <w:sz w:val="24"/>
          <w:szCs w:val="24"/>
        </w:rPr>
        <w:t>yan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>.</w:t>
      </w:r>
    </w:p>
    <w:p w:rsidR="007F02C2" w:rsidRDefault="007F02C2" w:rsidP="00114E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EAF" w:rsidRDefault="00114EAF" w:rsidP="00114E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7D8" w:rsidRPr="007F02C2" w:rsidRDefault="00114EAF" w:rsidP="00E94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b/>
          <w:sz w:val="24"/>
          <w:szCs w:val="24"/>
        </w:rPr>
        <w:t>ADI SOYADI: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E940C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C137D8" w:rsidRDefault="00114EAF" w:rsidP="00E94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b/>
          <w:sz w:val="24"/>
          <w:szCs w:val="24"/>
        </w:rPr>
        <w:t>T.C. KIMLIK NO: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E940C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2B613A" w:rsidRDefault="002B613A" w:rsidP="00E94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 TELEFONU NUMARASI: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2B613A" w:rsidRDefault="002B613A" w:rsidP="00E94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13A">
        <w:rPr>
          <w:rFonts w:ascii="Times New Roman" w:hAnsi="Times New Roman" w:cs="Times New Roman"/>
          <w:b/>
          <w:sz w:val="24"/>
          <w:szCs w:val="24"/>
        </w:rPr>
        <w:t>TOGÜ E-POSTA ADRESİ: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:rsidR="002B613A" w:rsidRDefault="002B613A" w:rsidP="00E940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B613A">
        <w:rPr>
          <w:rFonts w:ascii="Times New Roman" w:hAnsi="Times New Roman" w:cs="Times New Roman"/>
          <w:b/>
          <w:sz w:val="24"/>
          <w:szCs w:val="24"/>
        </w:rPr>
        <w:t>ADRESİ: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……………………………………………………………………………………………...</w:t>
      </w:r>
    </w:p>
    <w:p w:rsidR="002B613A" w:rsidRDefault="002B613A" w:rsidP="00E940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F1816" w:rsidRDefault="00114EAF" w:rsidP="00E94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b/>
          <w:sz w:val="24"/>
          <w:szCs w:val="24"/>
        </w:rPr>
        <w:t>TAR</w:t>
      </w:r>
      <w:r w:rsidR="00912753">
        <w:rPr>
          <w:rFonts w:ascii="Times New Roman" w:hAnsi="Times New Roman" w:cs="Times New Roman"/>
          <w:b/>
          <w:sz w:val="24"/>
          <w:szCs w:val="24"/>
        </w:rPr>
        <w:t>İ</w:t>
      </w:r>
      <w:r w:rsidRPr="00114EAF">
        <w:rPr>
          <w:rFonts w:ascii="Times New Roman" w:hAnsi="Times New Roman" w:cs="Times New Roman"/>
          <w:b/>
          <w:sz w:val="24"/>
          <w:szCs w:val="24"/>
        </w:rPr>
        <w:t>H:</w:t>
      </w:r>
      <w:r w:rsidRPr="007F02C2">
        <w:rPr>
          <w:rFonts w:ascii="Times New Roman" w:hAnsi="Times New Roman" w:cs="Times New Roman"/>
          <w:sz w:val="24"/>
          <w:szCs w:val="24"/>
        </w:rPr>
        <w:t xml:space="preserve"> </w:t>
      </w:r>
      <w:r w:rsidR="00E940C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E940C6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="00E940C6">
        <w:rPr>
          <w:rFonts w:ascii="Times New Roman" w:hAnsi="Times New Roman" w:cs="Times New Roman"/>
          <w:sz w:val="24"/>
          <w:szCs w:val="24"/>
        </w:rPr>
        <w:t>…………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r w:rsidR="00E940C6">
        <w:rPr>
          <w:rFonts w:ascii="Times New Roman" w:hAnsi="Times New Roman" w:cs="Times New Roman"/>
          <w:sz w:val="24"/>
          <w:szCs w:val="24"/>
        </w:rPr>
        <w:t>/</w:t>
      </w:r>
      <w:r w:rsidR="00AF1816">
        <w:rPr>
          <w:rFonts w:ascii="Times New Roman" w:hAnsi="Times New Roman" w:cs="Times New Roman"/>
          <w:sz w:val="24"/>
          <w:szCs w:val="24"/>
        </w:rPr>
        <w:t>2025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97492" w:rsidRPr="007F02C2" w:rsidRDefault="00114EAF" w:rsidP="00E94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b/>
          <w:sz w:val="24"/>
          <w:szCs w:val="24"/>
        </w:rPr>
        <w:t>İMZA: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  <w:r w:rsidR="002B613A">
        <w:rPr>
          <w:rFonts w:ascii="Times New Roman" w:hAnsi="Times New Roman" w:cs="Times New Roman"/>
          <w:sz w:val="24"/>
          <w:szCs w:val="24"/>
        </w:rPr>
        <w:t>......................</w:t>
      </w:r>
    </w:p>
    <w:p w:rsidR="00C137D8" w:rsidRPr="007F02C2" w:rsidRDefault="00C137D8" w:rsidP="00114E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137D8" w:rsidRPr="007F02C2" w:rsidSect="00950207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4EAF"/>
    <w:rsid w:val="0015074B"/>
    <w:rsid w:val="0029639D"/>
    <w:rsid w:val="002A5E54"/>
    <w:rsid w:val="002B613A"/>
    <w:rsid w:val="00326F90"/>
    <w:rsid w:val="00622175"/>
    <w:rsid w:val="00797492"/>
    <w:rsid w:val="007F02C2"/>
    <w:rsid w:val="00800CD8"/>
    <w:rsid w:val="00912753"/>
    <w:rsid w:val="00950207"/>
    <w:rsid w:val="00A371C6"/>
    <w:rsid w:val="00AA1D8D"/>
    <w:rsid w:val="00AF1816"/>
    <w:rsid w:val="00B47730"/>
    <w:rsid w:val="00C137D8"/>
    <w:rsid w:val="00CB0664"/>
    <w:rsid w:val="00E940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009FEAC-A3BC-41BB-B1D9-1A92BBA3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A3D00A-57E0-4A37-9159-F471881E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BEDRETTİN ATMACA</cp:lastModifiedBy>
  <cp:revision>7</cp:revision>
  <dcterms:created xsi:type="dcterms:W3CDTF">2025-10-21T09:30:00Z</dcterms:created>
  <dcterms:modified xsi:type="dcterms:W3CDTF">2025-10-27T10:43:00Z</dcterms:modified>
  <cp:category/>
</cp:coreProperties>
</file>