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2C2" w:rsidRPr="007F02C2" w:rsidRDefault="007F02C2" w:rsidP="00114EAF">
      <w:pPr>
        <w:pStyle w:val="Balk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F02C2">
        <w:rPr>
          <w:rFonts w:ascii="Times New Roman" w:hAnsi="Times New Roman" w:cs="Times New Roman"/>
          <w:color w:val="auto"/>
          <w:sz w:val="24"/>
          <w:szCs w:val="24"/>
        </w:rPr>
        <w:t>TOKAT GAZİOSMANPAŞA ÜNİVERSİTESİ</w:t>
      </w:r>
    </w:p>
    <w:p w:rsidR="00C137D8" w:rsidRDefault="007F02C2" w:rsidP="00114EAF">
      <w:pPr>
        <w:pStyle w:val="Balk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F02C2">
        <w:rPr>
          <w:rFonts w:ascii="Times New Roman" w:hAnsi="Times New Roman" w:cs="Times New Roman"/>
          <w:color w:val="auto"/>
          <w:sz w:val="24"/>
          <w:szCs w:val="24"/>
        </w:rPr>
        <w:t>İŞKUR GENÇLİK PROGRAMI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50207">
        <w:rPr>
          <w:rFonts w:ascii="Times New Roman" w:hAnsi="Times New Roman" w:cs="Times New Roman"/>
          <w:color w:val="auto"/>
          <w:sz w:val="24"/>
          <w:szCs w:val="24"/>
        </w:rPr>
        <w:t xml:space="preserve">İBAN NUMARASI </w:t>
      </w:r>
      <w:r w:rsidR="00797492" w:rsidRPr="007F02C2">
        <w:rPr>
          <w:rFonts w:ascii="Times New Roman" w:hAnsi="Times New Roman" w:cs="Times New Roman"/>
          <w:color w:val="auto"/>
          <w:sz w:val="24"/>
          <w:szCs w:val="24"/>
        </w:rPr>
        <w:t>BEYANI</w:t>
      </w:r>
    </w:p>
    <w:p w:rsidR="00950207" w:rsidRPr="00950207" w:rsidRDefault="00950207" w:rsidP="00950207"/>
    <w:p w:rsidR="007F02C2" w:rsidRPr="007F02C2" w:rsidRDefault="007F02C2" w:rsidP="00114EAF">
      <w:pPr>
        <w:spacing w:line="360" w:lineRule="auto"/>
      </w:pPr>
    </w:p>
    <w:p w:rsidR="00C137D8" w:rsidRDefault="007F02C2" w:rsidP="00114E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97492" w:rsidRPr="007F02C2">
        <w:rPr>
          <w:rFonts w:ascii="Times New Roman" w:hAnsi="Times New Roman" w:cs="Times New Roman"/>
          <w:sz w:val="24"/>
          <w:szCs w:val="24"/>
        </w:rPr>
        <w:t>Tokat</w:t>
      </w:r>
      <w:proofErr w:type="spellEnd"/>
      <w:r w:rsidR="00797492" w:rsidRPr="007F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492" w:rsidRPr="007F02C2">
        <w:rPr>
          <w:rFonts w:ascii="Times New Roman" w:hAnsi="Times New Roman" w:cs="Times New Roman"/>
          <w:sz w:val="24"/>
          <w:szCs w:val="24"/>
        </w:rPr>
        <w:t>Gaziosmanpaşa</w:t>
      </w:r>
      <w:proofErr w:type="spellEnd"/>
      <w:r w:rsidR="00797492" w:rsidRPr="007F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492" w:rsidRPr="007F02C2">
        <w:rPr>
          <w:rFonts w:ascii="Times New Roman" w:hAnsi="Times New Roman" w:cs="Times New Roman"/>
          <w:sz w:val="24"/>
          <w:szCs w:val="24"/>
        </w:rPr>
        <w:t>Üniversitesinde</w:t>
      </w:r>
      <w:proofErr w:type="spellEnd"/>
      <w:r w:rsidR="00797492" w:rsidRPr="007F02C2">
        <w:rPr>
          <w:rFonts w:ascii="Times New Roman" w:hAnsi="Times New Roman" w:cs="Times New Roman"/>
          <w:sz w:val="24"/>
          <w:szCs w:val="24"/>
        </w:rPr>
        <w:t xml:space="preserve"> </w:t>
      </w:r>
      <w:r w:rsidR="00C62749">
        <w:rPr>
          <w:rFonts w:ascii="Times New Roman" w:hAnsi="Times New Roman" w:cs="Times New Roman"/>
          <w:sz w:val="24"/>
          <w:szCs w:val="24"/>
        </w:rPr>
        <w:t>17</w:t>
      </w:r>
      <w:r w:rsidR="00797492" w:rsidRPr="007F02C2">
        <w:rPr>
          <w:rFonts w:ascii="Times New Roman" w:hAnsi="Times New Roman" w:cs="Times New Roman"/>
          <w:sz w:val="24"/>
          <w:szCs w:val="24"/>
        </w:rPr>
        <w:t xml:space="preserve">.11.2025 – </w:t>
      </w:r>
      <w:r w:rsidR="00C62749">
        <w:rPr>
          <w:rFonts w:ascii="Times New Roman" w:hAnsi="Times New Roman" w:cs="Times New Roman"/>
          <w:sz w:val="24"/>
          <w:szCs w:val="24"/>
        </w:rPr>
        <w:t>14</w:t>
      </w:r>
      <w:r w:rsidR="00797492" w:rsidRPr="007F02C2">
        <w:rPr>
          <w:rFonts w:ascii="Times New Roman" w:hAnsi="Times New Roman" w:cs="Times New Roman"/>
          <w:sz w:val="24"/>
          <w:szCs w:val="24"/>
        </w:rPr>
        <w:t xml:space="preserve">.06.2026 </w:t>
      </w:r>
      <w:proofErr w:type="spellStart"/>
      <w:r w:rsidR="00797492" w:rsidRPr="007F02C2">
        <w:rPr>
          <w:rFonts w:ascii="Times New Roman" w:hAnsi="Times New Roman" w:cs="Times New Roman"/>
          <w:sz w:val="24"/>
          <w:szCs w:val="24"/>
        </w:rPr>
        <w:t>tarihleri</w:t>
      </w:r>
      <w:proofErr w:type="spellEnd"/>
      <w:r w:rsidR="00797492" w:rsidRPr="007F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492" w:rsidRPr="007F02C2"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 w:rsidR="00797492" w:rsidRPr="007F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492" w:rsidRPr="007F02C2">
        <w:rPr>
          <w:rFonts w:ascii="Times New Roman" w:hAnsi="Times New Roman" w:cs="Times New Roman"/>
          <w:sz w:val="24"/>
          <w:szCs w:val="24"/>
        </w:rPr>
        <w:t>uygulanacak</w:t>
      </w:r>
      <w:proofErr w:type="spellEnd"/>
      <w:r w:rsidR="00797492" w:rsidRPr="007F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492" w:rsidRPr="007F02C2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="00797492" w:rsidRPr="007F02C2">
        <w:rPr>
          <w:rFonts w:ascii="Times New Roman" w:hAnsi="Times New Roman" w:cs="Times New Roman"/>
          <w:sz w:val="24"/>
          <w:szCs w:val="24"/>
        </w:rPr>
        <w:t xml:space="preserve"> İŞKUR </w:t>
      </w:r>
      <w:proofErr w:type="spellStart"/>
      <w:r w:rsidR="00797492" w:rsidRPr="007F02C2">
        <w:rPr>
          <w:rFonts w:ascii="Times New Roman" w:hAnsi="Times New Roman" w:cs="Times New Roman"/>
          <w:sz w:val="24"/>
          <w:szCs w:val="24"/>
        </w:rPr>
        <w:t>Gençlik</w:t>
      </w:r>
      <w:proofErr w:type="spellEnd"/>
      <w:r w:rsidR="00797492" w:rsidRPr="007F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492" w:rsidRPr="007F02C2">
        <w:rPr>
          <w:rFonts w:ascii="Times New Roman" w:hAnsi="Times New Roman" w:cs="Times New Roman"/>
          <w:sz w:val="24"/>
          <w:szCs w:val="24"/>
        </w:rPr>
        <w:t>Programı</w:t>
      </w:r>
      <w:proofErr w:type="spellEnd"/>
      <w:r w:rsidR="00797492" w:rsidRPr="007F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EAF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114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EAF">
        <w:rPr>
          <w:rFonts w:ascii="Times New Roman" w:hAnsi="Times New Roman" w:cs="Times New Roman"/>
          <w:sz w:val="24"/>
          <w:szCs w:val="24"/>
        </w:rPr>
        <w:t>yatacak</w:t>
      </w:r>
      <w:proofErr w:type="spellEnd"/>
      <w:r w:rsidR="00114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EAF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="00114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EAF">
        <w:rPr>
          <w:rFonts w:ascii="Times New Roman" w:hAnsi="Times New Roman" w:cs="Times New Roman"/>
          <w:sz w:val="24"/>
          <w:szCs w:val="24"/>
        </w:rPr>
        <w:t>ücretimin</w:t>
      </w:r>
      <w:proofErr w:type="spellEnd"/>
      <w:r w:rsidR="00114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EAF">
        <w:rPr>
          <w:rFonts w:ascii="Times New Roman" w:hAnsi="Times New Roman" w:cs="Times New Roman"/>
          <w:sz w:val="24"/>
          <w:szCs w:val="24"/>
        </w:rPr>
        <w:t>aşağıda</w:t>
      </w:r>
      <w:proofErr w:type="spellEnd"/>
      <w:r w:rsidR="00114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EAF">
        <w:rPr>
          <w:rFonts w:ascii="Times New Roman" w:hAnsi="Times New Roman" w:cs="Times New Roman"/>
          <w:sz w:val="24"/>
          <w:szCs w:val="24"/>
        </w:rPr>
        <w:t>yazılı</w:t>
      </w:r>
      <w:proofErr w:type="spellEnd"/>
      <w:r w:rsidR="00114EAF">
        <w:rPr>
          <w:rFonts w:ascii="Times New Roman" w:hAnsi="Times New Roman" w:cs="Times New Roman"/>
          <w:sz w:val="24"/>
          <w:szCs w:val="24"/>
        </w:rPr>
        <w:t xml:space="preserve"> </w:t>
      </w:r>
      <w:r w:rsidR="00E47302">
        <w:rPr>
          <w:rFonts w:ascii="Times New Roman" w:hAnsi="Times New Roman" w:cs="Times New Roman"/>
          <w:sz w:val="24"/>
          <w:szCs w:val="24"/>
        </w:rPr>
        <w:t xml:space="preserve">T.C. </w:t>
      </w:r>
      <w:bookmarkStart w:id="0" w:name="_GoBack"/>
      <w:bookmarkEnd w:id="0"/>
      <w:r w:rsidR="00E47302">
        <w:rPr>
          <w:rFonts w:ascii="Times New Roman" w:hAnsi="Times New Roman" w:cs="Times New Roman"/>
          <w:sz w:val="24"/>
          <w:szCs w:val="24"/>
        </w:rPr>
        <w:t xml:space="preserve">Ziraat </w:t>
      </w:r>
      <w:proofErr w:type="spellStart"/>
      <w:r w:rsidR="00917916">
        <w:rPr>
          <w:rFonts w:ascii="Times New Roman" w:hAnsi="Times New Roman" w:cs="Times New Roman"/>
          <w:sz w:val="24"/>
          <w:szCs w:val="24"/>
        </w:rPr>
        <w:t>Banka</w:t>
      </w:r>
      <w:r w:rsidR="00E47302">
        <w:rPr>
          <w:rFonts w:ascii="Times New Roman" w:hAnsi="Times New Roman" w:cs="Times New Roman"/>
          <w:sz w:val="24"/>
          <w:szCs w:val="24"/>
        </w:rPr>
        <w:t>sı</w:t>
      </w:r>
      <w:proofErr w:type="spellEnd"/>
      <w:r w:rsidR="00917916">
        <w:rPr>
          <w:rFonts w:ascii="Times New Roman" w:hAnsi="Times New Roman" w:cs="Times New Roman"/>
          <w:sz w:val="24"/>
          <w:szCs w:val="24"/>
        </w:rPr>
        <w:t xml:space="preserve"> </w:t>
      </w:r>
      <w:r w:rsidR="00114EAF">
        <w:rPr>
          <w:rFonts w:ascii="Times New Roman" w:hAnsi="Times New Roman" w:cs="Times New Roman"/>
          <w:sz w:val="24"/>
          <w:szCs w:val="24"/>
        </w:rPr>
        <w:t xml:space="preserve">İBAN </w:t>
      </w:r>
      <w:proofErr w:type="spellStart"/>
      <w:r w:rsidR="00114EAF">
        <w:rPr>
          <w:rFonts w:ascii="Times New Roman" w:hAnsi="Times New Roman" w:cs="Times New Roman"/>
          <w:sz w:val="24"/>
          <w:szCs w:val="24"/>
        </w:rPr>
        <w:t>numarasına</w:t>
      </w:r>
      <w:proofErr w:type="spellEnd"/>
      <w:r w:rsidR="00114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4EAF">
        <w:rPr>
          <w:rFonts w:ascii="Times New Roman" w:hAnsi="Times New Roman" w:cs="Times New Roman"/>
          <w:sz w:val="24"/>
          <w:szCs w:val="24"/>
        </w:rPr>
        <w:t>yatırılmasını</w:t>
      </w:r>
      <w:proofErr w:type="spellEnd"/>
      <w:r w:rsidR="00114E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492" w:rsidRPr="007F02C2">
        <w:rPr>
          <w:rFonts w:ascii="Times New Roman" w:hAnsi="Times New Roman" w:cs="Times New Roman"/>
          <w:sz w:val="24"/>
          <w:szCs w:val="24"/>
        </w:rPr>
        <w:t>beyan</w:t>
      </w:r>
      <w:proofErr w:type="spellEnd"/>
      <w:r w:rsidR="00797492" w:rsidRPr="007F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492" w:rsidRPr="007F02C2">
        <w:rPr>
          <w:rFonts w:ascii="Times New Roman" w:hAnsi="Times New Roman" w:cs="Times New Roman"/>
          <w:sz w:val="24"/>
          <w:szCs w:val="24"/>
        </w:rPr>
        <w:t>ederim</w:t>
      </w:r>
      <w:proofErr w:type="spellEnd"/>
      <w:r w:rsidR="00797492" w:rsidRPr="007F02C2">
        <w:rPr>
          <w:rFonts w:ascii="Times New Roman" w:hAnsi="Times New Roman" w:cs="Times New Roman"/>
          <w:sz w:val="24"/>
          <w:szCs w:val="24"/>
        </w:rPr>
        <w:t>.</w:t>
      </w:r>
    </w:p>
    <w:p w:rsidR="007F02C2" w:rsidRDefault="007F02C2" w:rsidP="00114E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EAF" w:rsidRDefault="00114EAF" w:rsidP="00114E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47D" w:rsidRDefault="0056747D" w:rsidP="00114E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302" w:rsidRDefault="00114EAF" w:rsidP="00E940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4EAF">
        <w:rPr>
          <w:rFonts w:ascii="Times New Roman" w:hAnsi="Times New Roman" w:cs="Times New Roman"/>
          <w:b/>
          <w:sz w:val="24"/>
          <w:szCs w:val="24"/>
        </w:rPr>
        <w:t>BANKA ADI:</w:t>
      </w:r>
      <w:r w:rsidR="00E940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302" w:rsidRPr="00E47302">
        <w:rPr>
          <w:rFonts w:ascii="Times New Roman" w:hAnsi="Times New Roman" w:cs="Times New Roman"/>
          <w:sz w:val="24"/>
          <w:szCs w:val="24"/>
        </w:rPr>
        <w:t xml:space="preserve">T.C. Ziraat </w:t>
      </w:r>
      <w:proofErr w:type="spellStart"/>
      <w:r w:rsidR="00E47302" w:rsidRPr="00E47302">
        <w:rPr>
          <w:rFonts w:ascii="Times New Roman" w:hAnsi="Times New Roman" w:cs="Times New Roman"/>
          <w:sz w:val="24"/>
          <w:szCs w:val="24"/>
        </w:rPr>
        <w:t>Bankası</w:t>
      </w:r>
      <w:proofErr w:type="spellEnd"/>
    </w:p>
    <w:p w:rsidR="00C137D8" w:rsidRPr="00114EAF" w:rsidRDefault="00740418" w:rsidP="00E940C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BANKA I</w:t>
      </w:r>
      <w:r w:rsidR="00114EAF" w:rsidRPr="00114EAF">
        <w:rPr>
          <w:rFonts w:ascii="Times New Roman" w:hAnsi="Times New Roman" w:cs="Times New Roman"/>
          <w:b/>
          <w:sz w:val="24"/>
          <w:szCs w:val="24"/>
        </w:rPr>
        <w:t xml:space="preserve">BAN NUMARASI: </w:t>
      </w:r>
      <w:r w:rsidR="0095020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  <w:r w:rsidR="00797492" w:rsidRPr="00114EAF">
        <w:rPr>
          <w:rFonts w:ascii="Times New Roman" w:hAnsi="Times New Roman" w:cs="Times New Roman"/>
          <w:b/>
          <w:sz w:val="24"/>
          <w:szCs w:val="24"/>
        </w:rPr>
        <w:br/>
      </w:r>
    </w:p>
    <w:p w:rsidR="00114EAF" w:rsidRDefault="00114EAF" w:rsidP="00114E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4EAF" w:rsidRPr="007F02C2" w:rsidRDefault="00114EAF" w:rsidP="00114E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37D8" w:rsidRPr="007F02C2" w:rsidRDefault="00114EAF" w:rsidP="00E940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4EAF">
        <w:rPr>
          <w:rFonts w:ascii="Times New Roman" w:hAnsi="Times New Roman" w:cs="Times New Roman"/>
          <w:b/>
          <w:sz w:val="24"/>
          <w:szCs w:val="24"/>
        </w:rPr>
        <w:t>ADI SOYADI:</w:t>
      </w:r>
      <w:r w:rsidR="00797492" w:rsidRPr="007F02C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  <w:r w:rsidR="00E940C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:rsidR="00C137D8" w:rsidRPr="007F02C2" w:rsidRDefault="00114EAF" w:rsidP="00E940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4EAF">
        <w:rPr>
          <w:rFonts w:ascii="Times New Roman" w:hAnsi="Times New Roman" w:cs="Times New Roman"/>
          <w:b/>
          <w:sz w:val="24"/>
          <w:szCs w:val="24"/>
        </w:rPr>
        <w:t>T.C. K</w:t>
      </w:r>
      <w:r w:rsidR="00F2603E">
        <w:rPr>
          <w:rFonts w:ascii="Times New Roman" w:hAnsi="Times New Roman" w:cs="Times New Roman"/>
          <w:b/>
          <w:sz w:val="24"/>
          <w:szCs w:val="24"/>
        </w:rPr>
        <w:t>İ</w:t>
      </w:r>
      <w:r w:rsidRPr="00114EAF">
        <w:rPr>
          <w:rFonts w:ascii="Times New Roman" w:hAnsi="Times New Roman" w:cs="Times New Roman"/>
          <w:b/>
          <w:sz w:val="24"/>
          <w:szCs w:val="24"/>
        </w:rPr>
        <w:t>ML</w:t>
      </w:r>
      <w:r w:rsidR="00F2603E">
        <w:rPr>
          <w:rFonts w:ascii="Times New Roman" w:hAnsi="Times New Roman" w:cs="Times New Roman"/>
          <w:b/>
          <w:sz w:val="24"/>
          <w:szCs w:val="24"/>
        </w:rPr>
        <w:t>İ</w:t>
      </w:r>
      <w:r w:rsidRPr="00114EAF">
        <w:rPr>
          <w:rFonts w:ascii="Times New Roman" w:hAnsi="Times New Roman" w:cs="Times New Roman"/>
          <w:b/>
          <w:sz w:val="24"/>
          <w:szCs w:val="24"/>
        </w:rPr>
        <w:t>K NO:</w:t>
      </w:r>
      <w:r w:rsidR="00797492" w:rsidRPr="007F02C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  <w:r w:rsidR="00E940C6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:rsidR="00C62749" w:rsidRDefault="00F2603E" w:rsidP="0076653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TARİ</w:t>
      </w:r>
      <w:r w:rsidR="00766536" w:rsidRPr="00766536">
        <w:rPr>
          <w:rFonts w:ascii="Times New Roman" w:hAnsi="Times New Roman" w:cs="Times New Roman"/>
          <w:b/>
          <w:sz w:val="24"/>
          <w:szCs w:val="24"/>
        </w:rPr>
        <w:t xml:space="preserve">H: </w:t>
      </w:r>
      <w:r w:rsidR="00766536" w:rsidRPr="00766536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766536" w:rsidRPr="00766536">
        <w:rPr>
          <w:rFonts w:ascii="Times New Roman" w:hAnsi="Times New Roman" w:cs="Times New Roman"/>
          <w:sz w:val="24"/>
          <w:szCs w:val="24"/>
        </w:rPr>
        <w:t>…./</w:t>
      </w:r>
      <w:proofErr w:type="gramEnd"/>
      <w:r w:rsidR="00766536" w:rsidRPr="00766536">
        <w:rPr>
          <w:rFonts w:ascii="Times New Roman" w:hAnsi="Times New Roman" w:cs="Times New Roman"/>
          <w:sz w:val="24"/>
          <w:szCs w:val="24"/>
        </w:rPr>
        <w:t>………… /</w:t>
      </w:r>
      <w:r w:rsidR="00C62749">
        <w:rPr>
          <w:rFonts w:ascii="Times New Roman" w:hAnsi="Times New Roman" w:cs="Times New Roman"/>
          <w:sz w:val="24"/>
          <w:szCs w:val="24"/>
        </w:rPr>
        <w:t>2025</w:t>
      </w:r>
      <w:r w:rsidR="00766536" w:rsidRPr="00766536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766536" w:rsidRPr="00766536" w:rsidRDefault="00766536" w:rsidP="007665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6536">
        <w:rPr>
          <w:rFonts w:ascii="Times New Roman" w:hAnsi="Times New Roman" w:cs="Times New Roman"/>
          <w:b/>
          <w:sz w:val="24"/>
          <w:szCs w:val="24"/>
        </w:rPr>
        <w:t xml:space="preserve">İMZA: </w:t>
      </w:r>
      <w:r w:rsidRPr="00766536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C137D8" w:rsidRPr="007F02C2" w:rsidRDefault="00C137D8" w:rsidP="00114E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137D8" w:rsidRPr="007F02C2" w:rsidSect="00950207">
      <w:pgSz w:w="12240" w:h="15840"/>
      <w:pgMar w:top="1440" w:right="75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4EAF"/>
    <w:rsid w:val="0015074B"/>
    <w:rsid w:val="0029639D"/>
    <w:rsid w:val="003243AE"/>
    <w:rsid w:val="00326F90"/>
    <w:rsid w:val="0056747D"/>
    <w:rsid w:val="00622175"/>
    <w:rsid w:val="00740418"/>
    <w:rsid w:val="00766536"/>
    <w:rsid w:val="00797492"/>
    <w:rsid w:val="007F02C2"/>
    <w:rsid w:val="00917916"/>
    <w:rsid w:val="00950207"/>
    <w:rsid w:val="00AA1D8D"/>
    <w:rsid w:val="00B47730"/>
    <w:rsid w:val="00C137D8"/>
    <w:rsid w:val="00C62749"/>
    <w:rsid w:val="00CB0664"/>
    <w:rsid w:val="00E47302"/>
    <w:rsid w:val="00E86874"/>
    <w:rsid w:val="00E940C6"/>
    <w:rsid w:val="00F260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D36AC"/>
  <w14:defaultImageDpi w14:val="300"/>
  <w15:docId w15:val="{0009FEAC-A3BC-41BB-B1D9-1A92BBA3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17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79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2EF965-9ED5-43AB-A472-682C655C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BEDRETTİN ATMACA</cp:lastModifiedBy>
  <cp:revision>29</cp:revision>
  <cp:lastPrinted>2025-10-21T12:52:00Z</cp:lastPrinted>
  <dcterms:created xsi:type="dcterms:W3CDTF">2025-10-21T09:07:00Z</dcterms:created>
  <dcterms:modified xsi:type="dcterms:W3CDTF">2025-10-27T10:11:00Z</dcterms:modified>
  <cp:category/>
</cp:coreProperties>
</file>